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relating the lengths of the sides of a right triangle. The sum of the squares of the legs of a right triangle is equal to the square of the hypotenuse.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irreducible over the reals.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in which a graph or geometric figure is moved to another location without any change in size or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linear equations with no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matrix with equal numbers of rows and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that has a right (90°) interior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rule that associates the elements of one set with those of another set. A relation can also be thought of as all of the ordered pairs which satisfy the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values of the independent variable(s) for which a function or relation is defined. Typically for functions, this is the set of x-values that give rise to real y-values.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corner or a point where lines meet. "Highest point"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equations in which no equation is a linear combination of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plane passes through the apex of the cone, one of three possible degenerate cases will occur (a straight line, a point, or a pair of intersecting lines).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function that has an inverse.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line with a positive or negative slope.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line segment connecting the center of a circle or sphere with a point on the circle or sphere. The word radius also refers to the length of this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midpoint of the major axis of an ellipse or transverse axis of a hyperbola.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location or specific shape of a parent function, without changing its general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used to eliminate one of the variables by replacement when solving a system of equations.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a curve approaches, as it heads towards infinity.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graph of the reciprocal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operation symbolized (f o g)(x) that is equivalent to f (g(x))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line of a curve is a line that (locally) intersects two points on the curve..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axis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relation which assigns a correspondence from the elements of the range to those of the domain. The inverse of a function or relation can be found by interchanging the variables in the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the graph of f is symmetric with respect to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x-values for which f(x)=o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Crossword Puzzle</dc:title>
  <dcterms:created xsi:type="dcterms:W3CDTF">2021-10-11T14:44:29Z</dcterms:created>
  <dcterms:modified xsi:type="dcterms:W3CDTF">2021-10-11T14:44:29Z</dcterms:modified>
</cp:coreProperties>
</file>