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 Crosswork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matrix that represents a system of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Terms in a polynomial that have the same variable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graph of a quadratic function or set of points in a place that are equidistant from a fixed point or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angle whose measure is between 0° and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sequence of equal periodic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acidity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over which a graph is the mirror image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 for adding vectors geometrically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Data items more than 1.5 times the IQR below the 1st quartile or above 3rd quartile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whose measure is between 90° and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parametric equations for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graph of parametric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pair of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set is ordered if it is possible to compare any two elements to say if one is less or more than the 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linear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interval that doesn't include it's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formed by a clockwise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annual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Y-Y1 = 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in r and θ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 of rotation,typically measured in radians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lines that are both vertical or have equal slopes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digit of a number in a stemplot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formed by two rays by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various possible results of an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 Crosswork Puzzle</dc:title>
  <dcterms:created xsi:type="dcterms:W3CDTF">2021-10-11T14:44:11Z</dcterms:created>
  <dcterms:modified xsi:type="dcterms:W3CDTF">2021-10-11T14:44:11Z</dcterms:modified>
</cp:coreProperties>
</file>