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# of times a value is the root of a polynomial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switch x and y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set of all outputs of a function or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all sides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of ordered pairs described by a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total amount of space enclosed in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measure of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y-y=m(x-x)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rate of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set of all inputs for which a function or relation is defined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resembles a squashed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The test by which a relation is either shown to be a function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f(x)= l x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 with more than one real coefficient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a+bi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distance between center and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over adjacent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relative to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drawn as an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adjacent over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x-values for which f(x)=0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 Fun</dc:title>
  <dcterms:created xsi:type="dcterms:W3CDTF">2021-10-11T14:44:30Z</dcterms:created>
  <dcterms:modified xsi:type="dcterms:W3CDTF">2021-10-11T14:44:30Z</dcterms:modified>
</cp:coreProperties>
</file>