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dot product    </w:t>
      </w:r>
      <w:r>
        <w:t xml:space="preserve">   series    </w:t>
      </w:r>
      <w:r>
        <w:t xml:space="preserve">   sequences    </w:t>
      </w:r>
      <w:r>
        <w:t xml:space="preserve">   polar coordinates    </w:t>
      </w:r>
      <w:r>
        <w:t xml:space="preserve">   degrees    </w:t>
      </w:r>
      <w:r>
        <w:t xml:space="preserve">   radians    </w:t>
      </w:r>
      <w:r>
        <w:t xml:space="preserve">   law of cosines    </w:t>
      </w:r>
      <w:r>
        <w:t xml:space="preserve">   law of sines    </w:t>
      </w:r>
      <w:r>
        <w:t xml:space="preserve">   magnitude    </w:t>
      </w:r>
      <w:r>
        <w:t xml:space="preserve">   vectors    </w:t>
      </w:r>
      <w:r>
        <w:t xml:space="preserve">   identity    </w:t>
      </w:r>
      <w:r>
        <w:t xml:space="preserve">   pythagorean    </w:t>
      </w:r>
      <w:r>
        <w:t xml:space="preserve">   amplitude    </w:t>
      </w:r>
      <w:r>
        <w:t xml:space="preserve">   phase shift    </w:t>
      </w:r>
      <w:r>
        <w:t xml:space="preserve">   ellipse    </w:t>
      </w:r>
      <w:r>
        <w:t xml:space="preserve">   hyperbola    </w:t>
      </w:r>
      <w:r>
        <w:t xml:space="preserve">   parabola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 Terms</dc:title>
  <dcterms:created xsi:type="dcterms:W3CDTF">2021-10-12T20:51:08Z</dcterms:created>
  <dcterms:modified xsi:type="dcterms:W3CDTF">2021-10-12T20:51:08Z</dcterms:modified>
</cp:coreProperties>
</file>