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Has symmetry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defined set of x-values for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defined set of y-values for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the distance from max to min on sine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ordered pairs in which every x-value is mapped to exactly one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operation that combines two functions into a third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point symmetry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graph that can be drawn without lifting 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an event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linear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the graph of a function approaches as x increases or decreases without bound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Trigonometry</dc:title>
  <dcterms:created xsi:type="dcterms:W3CDTF">2021-10-11T14:45:41Z</dcterms:created>
  <dcterms:modified xsi:type="dcterms:W3CDTF">2021-10-11T14:45:41Z</dcterms:modified>
</cp:coreProperties>
</file>