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input variable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plane divided into 4 quadrants by the x-axis and the y-axis. It is used to plot ordered pairs of the form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variables x and y show direct variation provided y=kx where k is nonzero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piecewise function whose graph resembles a set of stair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in a plane that intersect to form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represented by a combination of equations, each corresponding to a part if the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Touches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corner point of the graph of an absolute value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output variable in an equation, which depends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of the symbol f(x) for the dependent variable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mapping or pairing of input values with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linear equation written in the form Ax + By = 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paired data when a scatter plot of the data shows no linear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in a plane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numbers of the form (x,y) that represents a point in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of ordered pairs used to determine whether there is a relationship between paired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Touches Y-axis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 in the form y=mx+b where m and b are constants. The graph of a linear function is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X-values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Vocab.</dc:title>
  <dcterms:created xsi:type="dcterms:W3CDTF">2021-10-11T14:44:51Z</dcterms:created>
  <dcterms:modified xsi:type="dcterms:W3CDTF">2021-10-11T14:44:51Z</dcterms:modified>
</cp:coreProperties>
</file>