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Pre-Cal Vocab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relations of the sides and angles of triangles and with the relevant functions of any angles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leg of the triangle which makes up part of the angle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relation that is always true,no matter the value of the variable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leg of the triangle across from the angle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if a function has an inverse then it is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a circle with center ( 0,0 ) on a coordinate plane and radius 1 unit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side of a right triangle opposite right angle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function that undoes the action of the another function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ratio of the hypotenuse to the adjacent side. on the unit circle, 1/x when x is not 0. 1 over the cosine of the angle.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function with the symmetry about the origin that satisfies the relationnship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ratio of the adjacent side to the hypotenuse. on the unit circle, x/y when y is not 0. 1 over the tangent of the angle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ratio of the opposite side to the adjacent side. on the unit circle y/x when x is not 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function with symmetry about the y-axis that satisfies the relationship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ratio of the adjacent side to the hypotenuse. on the unit circle, x.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ratio of the opposite side to the hypotenuse. On the unit circle,Y.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ratio of the hypotenuse of the opposite side. on the unit circle, 1/y when y is not 0 . 1 over the the cosine of the angle </w:t>
            </w:r>
          </w:p>
        </w:tc>
      </w:tr>
    </w:tbl>
    <w:p>
      <w:pPr>
        <w:pStyle w:val="WordBankMedium"/>
      </w:pPr>
      <w:r>
        <w:t xml:space="preserve">   unit circle     </w:t>
      </w:r>
      <w:r>
        <w:t xml:space="preserve">   sine     </w:t>
      </w:r>
      <w:r>
        <w:t xml:space="preserve">   cosine     </w:t>
      </w:r>
      <w:r>
        <w:t xml:space="preserve">   tangent     </w:t>
      </w:r>
      <w:r>
        <w:t xml:space="preserve">   cosecant     </w:t>
      </w:r>
      <w:r>
        <w:t xml:space="preserve">   secant     </w:t>
      </w:r>
      <w:r>
        <w:t xml:space="preserve">   cotangent    </w:t>
      </w:r>
      <w:r>
        <w:t xml:space="preserve">   hypotenuse    </w:t>
      </w:r>
      <w:r>
        <w:t xml:space="preserve">   adjacent     </w:t>
      </w:r>
      <w:r>
        <w:t xml:space="preserve">   opposite     </w:t>
      </w:r>
      <w:r>
        <w:t xml:space="preserve">   inverse function     </w:t>
      </w:r>
      <w:r>
        <w:t xml:space="preserve">   trigonometry    </w:t>
      </w:r>
      <w:r>
        <w:t xml:space="preserve">   invertible    </w:t>
      </w:r>
      <w:r>
        <w:t xml:space="preserve">   identity    </w:t>
      </w:r>
      <w:r>
        <w:t xml:space="preserve">   odd function    </w:t>
      </w:r>
      <w:r>
        <w:t xml:space="preserve">   even function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Pre-Cal Vocab </dc:title>
  <dcterms:created xsi:type="dcterms:W3CDTF">2021-10-11T14:45:23Z</dcterms:created>
  <dcterms:modified xsi:type="dcterms:W3CDTF">2021-10-11T14:45:23Z</dcterms:modified>
</cp:coreProperties>
</file>