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Pre-Cal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positive square root of a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of the counting numbers, their additive inverses, and 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find an equivalent form for an expression that is simpler than the original.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quanity resulting from the divison of two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number that is a rational number or an irrational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a value greater than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quantity under a radical 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number that is not evenly divisible by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quotient of two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greatest value of an item.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an integer is divided by an integer unevenly, the part left over is the remainder.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exact square of another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expression above the line in a fraction.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smallest natural number into which each of the denominators of a given set of fractions divide exactly.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product of two numbers is 1, one is called the reciprocal or multiplicative inverse of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fraction whose numerator is smaller than its denominator.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two equal factors of a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real number that is not the quotient of two integers.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statement that one quantity is less than or greater than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lowest value of an item.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decimal point followed by one digit.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answer to a multiplaction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number that is a prime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number that is the product of a given integer and another integer.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lower the price of an item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Pre-Cal</dc:title>
  <dcterms:created xsi:type="dcterms:W3CDTF">2021-10-11T14:45:07Z</dcterms:created>
  <dcterms:modified xsi:type="dcterms:W3CDTF">2021-10-11T14:45:07Z</dcterms:modified>
</cp:coreProperties>
</file>