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</w:t>
      </w:r>
    </w:p>
    <w:p>
      <w:pPr>
        <w:pStyle w:val="Questions"/>
      </w:pPr>
      <w:r>
        <w:t xml:space="preserve">1. NYEIRORTGTMO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ISNE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ENCOSI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TNAGNTE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TOEGNTCAN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DAAINR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SANCET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NCAECOTS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PDEIOR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TUIN CEICLR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RNIAAD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EEDREG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OPTOIPSE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NEJADATC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SOTEYPUNEH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AHASTOCOH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LWA OF SNISE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WLA FO SCSOEIN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ITNITSEIED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PROIDE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TALUPEIDM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SAHPE HTIFS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DSIISOUN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</dc:title>
  <dcterms:created xsi:type="dcterms:W3CDTF">2021-10-11T14:47:36Z</dcterms:created>
  <dcterms:modified xsi:type="dcterms:W3CDTF">2021-10-11T14:47:36Z</dcterms:modified>
</cp:coreProperties>
</file>