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Pre-Calc </w:t>
      </w:r>
    </w:p>
    <w:p>
      <w:pPr>
        <w:pStyle w:val="Questions"/>
      </w:pPr>
      <w:r>
        <w:t xml:space="preserve">1. LXTAIENEOPN CNTNUOIF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2. CVERTO OTCPSNAPAIIL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3. OPRAL FOMR OF COINC INSOECST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4. OPRTEESRIP FO OTMSHGAIRL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5. TUNMIASMO OTTONINA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LBIMONAI EREHTOM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ITAHRITMCE SENEQUSEC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8. RTORCIOEGTNIM RPGSAH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9. RAAIND AND GREEDSE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OILCAPPIANT ELPOMSRB  </w:t>
      </w:r>
      <w:r>
        <w:rPr>
          <w:u w:val="single"/>
        </w:rPr>
        <w:t xml:space="preserve">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Pre-Calc </dc:title>
  <dcterms:created xsi:type="dcterms:W3CDTF">2021-10-11T14:44:49Z</dcterms:created>
  <dcterms:modified xsi:type="dcterms:W3CDTF">2021-10-11T14:44:49Z</dcterms:modified>
</cp:coreProperties>
</file>