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graph of the reciprocal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that has a single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complex  _____ of a complex number is the number obtained by flipping the sign of its imaginary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the location or specific shape of a parent function, without changing its general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rectangular array of numbers that is represented by a set of numbers set in square brackets.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of the distance between the minimum and maximum output values of a sine or cosine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a fraction is rewritten so that the denominator contains only 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whole number that can be positive, negative, or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rule that relates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transformation consisting of a constant shift with no rotation or stretching.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function is ______-to-one if each element in its range is paired with exactly one element from its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used for the summation notation.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graph which is essentially a stretched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function obtained by switching the x- and y-variables in a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numbers are a value for which an expression is either undefined or is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in math that prepares a student for calculus.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passing through the vertex of a parabola when the graph of the parabola is symmetric is the _____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numbers are a combination of a real and an imaginary number in the form a + 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number obtained from a matrix that reveals a variety of the matrix's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real numbers between two given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domain of a function are the values of this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inputs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that a function or expression approaches as the domain variable approach a specific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complete set of all possible values of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test that proves whether a function is a one-to-one function or not is a _____ line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transformation in which a figure grows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______ number is a real number that cannot be written as a simple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that can be represented as the ratio of two whole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technique used for distributing two binomials is the _____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full circle is divided into 360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Vocabulary Crossword Puzzle</dc:title>
  <dcterms:created xsi:type="dcterms:W3CDTF">2021-10-11T14:46:55Z</dcterms:created>
  <dcterms:modified xsi:type="dcterms:W3CDTF">2021-10-11T14:46:55Z</dcterms:modified>
</cp:coreProperties>
</file>