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 Word Scramble</w:t>
      </w:r>
    </w:p>
    <w:p>
      <w:pPr>
        <w:pStyle w:val="Questions"/>
      </w:pPr>
      <w:r>
        <w:t xml:space="preserve">1. ARLAITON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LHGTARMIO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ESPTTOMYA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EYIITTDN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REEREFNCE LGNAE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MNAIIARGY TOOR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OPNALOILYM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AECSNT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CIHETYTNS OINISIVD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NOFNITCU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RZEO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XLOIAETNENP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EGTTNNA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ARTDAUICQ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IERNVES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AFNOMINATOSRRT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AREILORPCC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NLECTOIARM AELGN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NAALTUR OLG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LPCUAEUCRLS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Word Scramble</dc:title>
  <dcterms:created xsi:type="dcterms:W3CDTF">2021-10-11T14:47:34Z</dcterms:created>
  <dcterms:modified xsi:type="dcterms:W3CDTF">2021-10-11T14:47:34Z</dcterms:modified>
</cp:coreProperties>
</file>