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Pre-Calc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all possible rational roots of a polynomial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acute angle that the terminal side makes with the closest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ordered 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sinx/cosx=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law is used when a triangle is SAS or 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all x's for which the function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function has no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distrance from the center to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dependence of one quantity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triangles have no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with the initial side on the positive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logarithmic functions are inverses of what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uses distances and directions to specify locations of points in a circular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ordered pairs to specify locations of points on a flat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angle measures with the same initial and terminnal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show if a graph represents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is negative in a trigonometric function it indicates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all forces acting on an object are taken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AAS triangle has how many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of the corresponding arc on the unit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"dip" or "hump" of a qudratic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force needed to move an object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inverse sin and tan functions are restricted to quadrant...</w:t>
            </w:r>
          </w:p>
        </w:tc>
      </w:tr>
    </w:tbl>
    <w:p>
      <w:pPr>
        <w:pStyle w:val="WordBankLarge"/>
      </w:pPr>
      <w:r>
        <w:t xml:space="preserve">   rectangular coordinate system     </w:t>
      </w:r>
      <w:r>
        <w:t xml:space="preserve">   polar coordinate system    </w:t>
      </w:r>
      <w:r>
        <w:t xml:space="preserve">   work    </w:t>
      </w:r>
      <w:r>
        <w:t xml:space="preserve">   true velocity    </w:t>
      </w:r>
      <w:r>
        <w:t xml:space="preserve">   radius    </w:t>
      </w:r>
      <w:r>
        <w:t xml:space="preserve">   tangent    </w:t>
      </w:r>
      <w:r>
        <w:t xml:space="preserve">   reflection    </w:t>
      </w:r>
      <w:r>
        <w:t xml:space="preserve">   tanx    </w:t>
      </w:r>
      <w:r>
        <w:t xml:space="preserve">   I and IV    </w:t>
      </w:r>
      <w:r>
        <w:t xml:space="preserve">   terminal side    </w:t>
      </w:r>
      <w:r>
        <w:t xml:space="preserve">   reference angle    </w:t>
      </w:r>
      <w:r>
        <w:t xml:space="preserve">   oblique     </w:t>
      </w:r>
      <w:r>
        <w:t xml:space="preserve">   exponential    </w:t>
      </w:r>
      <w:r>
        <w:t xml:space="preserve">   rational root theorem    </w:t>
      </w:r>
      <w:r>
        <w:t xml:space="preserve">   root    </w:t>
      </w:r>
      <w:r>
        <w:t xml:space="preserve">   function    </w:t>
      </w:r>
      <w:r>
        <w:t xml:space="preserve">   domain    </w:t>
      </w:r>
      <w:r>
        <w:t xml:space="preserve">   vertical line test    </w:t>
      </w:r>
      <w:r>
        <w:t xml:space="preserve">   vertex    </w:t>
      </w:r>
      <w:r>
        <w:t xml:space="preserve">   one    </w:t>
      </w:r>
      <w:r>
        <w:t xml:space="preserve">   law of cosines    </w:t>
      </w:r>
      <w:r>
        <w:t xml:space="preserve">   standard position    </w:t>
      </w:r>
      <w:r>
        <w:t xml:space="preserve">   coterminal angles    </w:t>
      </w:r>
      <w:r>
        <w:t xml:space="preserve">   radians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 crossword</dc:title>
  <dcterms:created xsi:type="dcterms:W3CDTF">2021-10-11T14:46:01Z</dcterms:created>
  <dcterms:modified xsi:type="dcterms:W3CDTF">2021-10-11T14:46:01Z</dcterms:modified>
</cp:coreProperties>
</file>