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inverse    </w:t>
      </w:r>
      <w:r>
        <w:t xml:space="preserve">   multiply    </w:t>
      </w:r>
      <w:r>
        <w:t xml:space="preserve">   divide    </w:t>
      </w:r>
      <w:r>
        <w:t xml:space="preserve">   cross product    </w:t>
      </w:r>
      <w:r>
        <w:t xml:space="preserve">   ratio    </w:t>
      </w:r>
      <w:r>
        <w:t xml:space="preserve">   square root    </w:t>
      </w:r>
      <w:r>
        <w:t xml:space="preserve">   trigonometry    </w:t>
      </w:r>
      <w:r>
        <w:t xml:space="preserve">   ambiguous cases    </w:t>
      </w:r>
      <w:r>
        <w:t xml:space="preserve">   acute angle    </w:t>
      </w:r>
      <w:r>
        <w:t xml:space="preserve">   obtuse angle    </w:t>
      </w:r>
      <w:r>
        <w:t xml:space="preserve">   scalene triangle    </w:t>
      </w:r>
      <w:r>
        <w:t xml:space="preserve">   right triangle    </w:t>
      </w:r>
      <w:r>
        <w:t xml:space="preserve">   side    </w:t>
      </w:r>
      <w:r>
        <w:t xml:space="preserve">   sinusoidal function    </w:t>
      </w:r>
      <w:r>
        <w:t xml:space="preserve">   distance    </w:t>
      </w:r>
      <w:r>
        <w:t xml:space="preserve">   theta    </w:t>
      </w:r>
      <w:r>
        <w:t xml:space="preserve">   arctangent    </w:t>
      </w:r>
      <w:r>
        <w:t xml:space="preserve">   arccosine    </w:t>
      </w:r>
      <w:r>
        <w:t xml:space="preserve">   arcsine    </w:t>
      </w:r>
      <w:r>
        <w:t xml:space="preserve">   proportion    </w:t>
      </w:r>
      <w:r>
        <w:t xml:space="preserve">   law of sines    </w:t>
      </w:r>
      <w:r>
        <w:t xml:space="preserve">   vertical shift    </w:t>
      </w:r>
      <w:r>
        <w:t xml:space="preserve">   phase shift    </w:t>
      </w:r>
      <w:r>
        <w:t xml:space="preserve">   period    </w:t>
      </w:r>
      <w:r>
        <w:t xml:space="preserve">   amplitude    </w:t>
      </w:r>
      <w:r>
        <w:t xml:space="preserve">   pythagorean theorem    </w:t>
      </w:r>
      <w:r>
        <w:t xml:space="preserve">   angle    </w:t>
      </w:r>
      <w:r>
        <w:t xml:space="preserve">   degree    </w:t>
      </w:r>
      <w:r>
        <w:t xml:space="preserve">   secant    </w:t>
      </w:r>
      <w:r>
        <w:t xml:space="preserve">   cotangent    </w:t>
      </w:r>
      <w:r>
        <w:t xml:space="preserve">   cosecant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</dc:title>
  <dcterms:created xsi:type="dcterms:W3CDTF">2021-10-11T14:46:48Z</dcterms:created>
  <dcterms:modified xsi:type="dcterms:W3CDTF">2021-10-11T14:46:48Z</dcterms:modified>
</cp:coreProperties>
</file>