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obtained by switching the x- and y-variables in a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the difference between the minimum and maximum values of the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ray where measurement of an angle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through the center which is perpendicular to the major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which, drawn in standard position, share a terminal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conic section which is essentially a stretched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Horizontal shift for a periodic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horizontal distance required for the graph of a periodic function to complete one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conic section that can be thought of as an inside-out ellipse.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principle axis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circle with radius 1 which is centered at the origin on the x-y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fixed points within the conic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any given angle, its reference angle is an acute version of that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Trig function where adjacent is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Equations relating the sines of the interior angles of a triangle and the corresponding opposite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rectangular (or square) array of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ray where measurement of an angle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trig function where opposite is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angle measure equal to  of a complete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u-shaped curve with certain specific properties.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</dc:title>
  <dcterms:created xsi:type="dcterms:W3CDTF">2021-10-11T14:44:04Z</dcterms:created>
  <dcterms:modified xsi:type="dcterms:W3CDTF">2021-10-11T14:44:04Z</dcterms:modified>
</cp:coreProperties>
</file>