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the size of the matrix listed as rows by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graph of a reciprocal function form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complex number containing only real numbers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is data with two variables, such as year and number of visitors.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 is a set of two or more inequalities with the same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is the nonzero constant rate of change in a variation function, 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is an algebraic method for solving systems of linear equations in which you add or subtract the two equations to eliminate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is a line that a graph of a function approaches but never touches or crosses.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equation whose graph is not a straight line (linear) is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is an algebraic method for solving systems of linear equations in which you substitute one equation into the other equation to find one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 is a group of graphs/functions that display one or more similar characteristics.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 is the region of space enclosed or bounded by the constraints in a linear programming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through the vertex of a parabola divides the parabola into two congruent halves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 is an equation that contain one or more logarithms.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equations is an ______ if it has no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interest paid on the principal of an investment and any previously earned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logarithm with the base of 10 is called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U-shaped curve/graph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is given by the term with the largest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a set of all points in a plane such that the sum of the distance from two fixed points is constant.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expression with three terms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expression with two terms is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</dc:title>
  <dcterms:created xsi:type="dcterms:W3CDTF">2021-10-11T14:44:07Z</dcterms:created>
  <dcterms:modified xsi:type="dcterms:W3CDTF">2021-10-11T14:44:07Z</dcterms:modified>
</cp:coreProperties>
</file>