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domain    </w:t>
      </w:r>
      <w:r>
        <w:t xml:space="preserve">   graphs    </w:t>
      </w:r>
      <w:r>
        <w:t xml:space="preserve">   coefficient    </w:t>
      </w:r>
      <w:r>
        <w:t xml:space="preserve">   polynomials    </w:t>
      </w:r>
      <w:r>
        <w:t xml:space="preserve">   parent function    </w:t>
      </w:r>
      <w:r>
        <w:t xml:space="preserve">   exponential decay    </w:t>
      </w:r>
      <w:r>
        <w:t xml:space="preserve">   exponential growth    </w:t>
      </w:r>
      <w:r>
        <w:t xml:space="preserve">   factor    </w:t>
      </w:r>
      <w:r>
        <w:t xml:space="preserve">   dilation    </w:t>
      </w:r>
      <w:r>
        <w:t xml:space="preserve">   compression    </w:t>
      </w:r>
      <w:r>
        <w:t xml:space="preserve">   stretch    </w:t>
      </w:r>
      <w:r>
        <w:t xml:space="preserve">   translations    </w:t>
      </w:r>
      <w:r>
        <w:t xml:space="preserve">   transformations    </w:t>
      </w:r>
      <w:r>
        <w:t xml:space="preserve">   formulas    </w:t>
      </w:r>
      <w:r>
        <w:t xml:space="preserve">   hyperbola    </w:t>
      </w:r>
      <w:r>
        <w:t xml:space="preserve">   ellipse    </w:t>
      </w:r>
      <w:r>
        <w:t xml:space="preserve">   circle    </w:t>
      </w:r>
      <w:r>
        <w:t xml:space="preserve">   conic sections    </w:t>
      </w:r>
      <w:r>
        <w:t xml:space="preserve">   exponents    </w:t>
      </w:r>
      <w:r>
        <w:t xml:space="preserve">   end behavior    </w:t>
      </w:r>
      <w:r>
        <w:t xml:space="preserve">   limits    </w:t>
      </w:r>
      <w:r>
        <w:t xml:space="preserve">   radians    </w:t>
      </w:r>
      <w:r>
        <w:t xml:space="preserve">   degrees    </w:t>
      </w:r>
      <w:r>
        <w:t xml:space="preserve">   unit circle    </w:t>
      </w:r>
      <w:r>
        <w:t xml:space="preserve">   quadratic formula    </w:t>
      </w:r>
      <w:r>
        <w:t xml:space="preserve">   inverse    </w:t>
      </w:r>
      <w:r>
        <w:t xml:space="preserve">   systems    </w:t>
      </w:r>
      <w:r>
        <w:t xml:space="preserve">   function    </w:t>
      </w:r>
      <w:r>
        <w:t xml:space="preserve">   logarithm    </w:t>
      </w:r>
      <w:r>
        <w:t xml:space="preserve">   cotangent    </w:t>
      </w:r>
      <w:r>
        <w:t xml:space="preserve">   cosecant    </w:t>
      </w:r>
      <w:r>
        <w:t xml:space="preserve">   secant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</dc:title>
  <dcterms:created xsi:type="dcterms:W3CDTF">2021-10-11T14:44:46Z</dcterms:created>
  <dcterms:modified xsi:type="dcterms:W3CDTF">2021-10-11T14:44:46Z</dcterms:modified>
</cp:coreProperties>
</file>