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continually approaches a given curve but does not meet it at any finite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a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slope of the tangent line at a point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sharp point on a curve. ____are points at which functions and relations are not differentiable.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abbreviation of a unit of measurement for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x-values for which f(x)=o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any two repeating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quadratic formula, the expression under the radical sign, b^2-4ac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height from the center line to the peak (or to the trough).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____ circle is a circle of unit radius —that is, a radius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rational and irrational numbers in a number system is a 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 is a portion of the circumference of a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Crossword</dc:title>
  <dcterms:created xsi:type="dcterms:W3CDTF">2021-10-11T14:47:48Z</dcterms:created>
  <dcterms:modified xsi:type="dcterms:W3CDTF">2021-10-11T14:47:48Z</dcterms:modified>
</cp:coreProperties>
</file>