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Pre-Calculus Crossword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Cosine is ____________ over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six common _________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angle is generally referred to as the Greek letter __________ in polar equations.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Secant is one over the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compass bearing is read with north at 0 degrees.  What direction is -90 degrees?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letter s generally represents angular __________ when talking about trigonometry.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(x,y) is an example of the _______________ coordinate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Omega, a Greek letter that looks like w, measures angular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3,4,5 is a solution set to the _________________ theorum.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Another word for direction is your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full circle is 2*pi 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______________ method is another name for the tip-to-tail method.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law of sines says that the __________ of sides divided by sines is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difference between the formulas for rotation and speed is multiplying by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Sine is Opposite over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2*pi*radius gives the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 Radian is equivalent to 57.296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Hypotenuse over opposite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Formulas containing both r and theta are in the _____________ coordinate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magnitude of a quantity is the total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Tip-to-Tail is a method of vector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___________ has a magnitude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 degree is .017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 * _______ theta is the x-coordinate parameter when converting from one system to the other.</w:t>
            </w:r>
          </w:p>
        </w:tc>
      </w:tr>
    </w:tbl>
    <w:p>
      <w:pPr>
        <w:pStyle w:val="WordBankLarge"/>
      </w:pPr>
      <w:r>
        <w:t xml:space="preserve">   Hypotenuse    </w:t>
      </w:r>
      <w:r>
        <w:t xml:space="preserve">   Adjacent    </w:t>
      </w:r>
      <w:r>
        <w:t xml:space="preserve">   cosine    </w:t>
      </w:r>
      <w:r>
        <w:t xml:space="preserve">   cosecant    </w:t>
      </w:r>
      <w:r>
        <w:t xml:space="preserve">   pythagorean    </w:t>
      </w:r>
      <w:r>
        <w:t xml:space="preserve">   ratio    </w:t>
      </w:r>
      <w:r>
        <w:t xml:space="preserve">   vector    </w:t>
      </w:r>
      <w:r>
        <w:t xml:space="preserve">   distance    </w:t>
      </w:r>
      <w:r>
        <w:t xml:space="preserve">   trigonometric    </w:t>
      </w:r>
      <w:r>
        <w:t xml:space="preserve">   degrees    </w:t>
      </w:r>
      <w:r>
        <w:t xml:space="preserve">   circumference    </w:t>
      </w:r>
      <w:r>
        <w:t xml:space="preserve">   radians    </w:t>
      </w:r>
      <w:r>
        <w:t xml:space="preserve">   cartesean    </w:t>
      </w:r>
      <w:r>
        <w:t xml:space="preserve">   polar    </w:t>
      </w:r>
      <w:r>
        <w:t xml:space="preserve">   cos    </w:t>
      </w:r>
      <w:r>
        <w:t xml:space="preserve">   theta    </w:t>
      </w:r>
      <w:r>
        <w:t xml:space="preserve">   rotation    </w:t>
      </w:r>
      <w:r>
        <w:t xml:space="preserve">   speed    </w:t>
      </w:r>
      <w:r>
        <w:t xml:space="preserve">   radians    </w:t>
      </w:r>
      <w:r>
        <w:t xml:space="preserve">   radius    </w:t>
      </w:r>
      <w:r>
        <w:t xml:space="preserve">   addition    </w:t>
      </w:r>
      <w:r>
        <w:t xml:space="preserve">   parallelogram    </w:t>
      </w:r>
      <w:r>
        <w:t xml:space="preserve">   east    </w:t>
      </w:r>
      <w:r>
        <w:t xml:space="preserve">   bearing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Pre-Calculus Crossword Final</dc:title>
  <dcterms:created xsi:type="dcterms:W3CDTF">2021-10-11T14:47:08Z</dcterms:created>
  <dcterms:modified xsi:type="dcterms:W3CDTF">2021-10-11T14:47:08Z</dcterms:modified>
</cp:coreProperties>
</file>