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which about the figure is symmetric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Change of the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parabola intersects its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Tilted at an angle; neither vertical nor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of a given integer and all smaller positive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symmetrical open plane curve formed by the intersection of a cone with a plane parallel to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sphere-like surface for which all cross-sections are ellipses.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Endpoints of the major axes of an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point in a particular section of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chord through a focus parallel to the conic section directrix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 radians/180 x Degrees/1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Hyp/Opp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or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find sine, cosine, tangent using trig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points in a plane such that the absolute value of the differences of the distances from two foci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in standard position which have the same terminal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in which nature of graph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shape that has an indention or a "cave"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midpoint of major/minor axes of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Oval shape, traced by a moving point in a plane so that the sum of the distance from two other points 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in a particular section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fixed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Graphs; A sharp point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quantity, drawn as an arrow, with both direction and magnitude.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Crossword Puzzle</dc:title>
  <dcterms:created xsi:type="dcterms:W3CDTF">2021-10-11T14:44:28Z</dcterms:created>
  <dcterms:modified xsi:type="dcterms:W3CDTF">2021-10-11T14:44:28Z</dcterms:modified>
</cp:coreProperties>
</file>