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that has a radius of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 all possible output values  which result from using a particular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(2 words) angles that look the same in their final position but differ in the number of full rotations that were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length of the adjacent side divided by the length of the side opposite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(2 words)  Polynomial in the numerator is a higher degree than the polynomial in the denominator.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( 2 words) coefficient of the term of highest degree in a given polynomia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point at which the graph of a relation or function is not 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 words) a function whose value is a constant raised to the power of the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vertical lines which correspond to the zeroes of the denominator of a rational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study of triangles: their angles,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set of all possible input values  which produce a valid output from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continually approaches a given curve but does not meet it at any finite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reciprocal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reciprocal of a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one quantity by another</w:t>
            </w:r>
          </w:p>
        </w:tc>
      </w:tr>
    </w:tbl>
    <w:p>
      <w:pPr>
        <w:pStyle w:val="WordBankMedium"/>
      </w:pPr>
      <w:r>
        <w:t xml:space="preserve">   asymptote    </w:t>
      </w:r>
      <w:r>
        <w:t xml:space="preserve">   cotangent    </w:t>
      </w:r>
      <w:r>
        <w:t xml:space="preserve">   coterminalangle    </w:t>
      </w:r>
      <w:r>
        <w:t xml:space="preserve">   domain    </w:t>
      </w:r>
      <w:r>
        <w:t xml:space="preserve">   range     </w:t>
      </w:r>
      <w:r>
        <w:t xml:space="preserve">   dicontinuity    </w:t>
      </w:r>
      <w:r>
        <w:t xml:space="preserve">   Leading coefficient     </w:t>
      </w:r>
      <w:r>
        <w:t xml:space="preserve">   cosecant    </w:t>
      </w:r>
      <w:r>
        <w:t xml:space="preserve">   secant    </w:t>
      </w:r>
      <w:r>
        <w:t xml:space="preserve">   trigonometry    </w:t>
      </w:r>
      <w:r>
        <w:t xml:space="preserve">   unit circle     </w:t>
      </w:r>
      <w:r>
        <w:t xml:space="preserve">   quotient     </w:t>
      </w:r>
      <w:r>
        <w:t xml:space="preserve">   vertical asympote    </w:t>
      </w:r>
      <w:r>
        <w:t xml:space="preserve">   exponential function    </w:t>
      </w:r>
      <w:r>
        <w:t xml:space="preserve">   slant asymptote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Math Terms </dc:title>
  <dcterms:created xsi:type="dcterms:W3CDTF">2021-10-11T14:47:23Z</dcterms:created>
  <dcterms:modified xsi:type="dcterms:W3CDTF">2021-10-11T14:47:23Z</dcterms:modified>
</cp:coreProperties>
</file>