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Pre-Calculus:  Radian &amp; Degrees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endpoint of the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ray is made of an ________ and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 of the vertex; initial side is the positive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Rotating a ray about its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 having the same initial and terminal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Adams' always reminds you that "___________" are your friends!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circle is made up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four ________ in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y-coordinate of a calculus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radian is the _________ angle formed by laying the radius of the circle onto the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course you are studying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x-coordinate of a calculus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full rotation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pi _______ in one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Pre-Calculus:  Radian &amp; Degrees Crossword </dc:title>
  <dcterms:created xsi:type="dcterms:W3CDTF">2021-10-11T14:45:53Z</dcterms:created>
  <dcterms:modified xsi:type="dcterms:W3CDTF">2021-10-11T14:45:53Z</dcterms:modified>
</cp:coreProperties>
</file>