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Semester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polynomial F(x) is divided by (x-a), the remainder is F(a)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f(-x)=f(x)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two mathematical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Vertex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numbers in which the order is specified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lines whose slopes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Quadrant (-,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Values of a variable which satisfy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Least Common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|a|=a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Discriminant of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it's called when a graph is identical on either side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polynomial function F(x) has (x-a) as a factor if and only if F(a)=0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(f of g(x))=f(g(x))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Applying shifts, compression's, reflections, and stretches to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Equations that have the same solution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f(-x)= -x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one algebraic expression is less than, or less than or equal to, another algebraic exression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coefficient and the degree of the polynomial determine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Conjugate of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whose slopes create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functions can be combined to form sum, difference, product, and quotient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set is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Zeros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(-b+sqrt(b^2-4ac))/2a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all y-values along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coordinates that bisect a line segment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Greatest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Complex Number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set of all values along the x-axis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Slope-intercept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Semester 1</dc:title>
  <dcterms:created xsi:type="dcterms:W3CDTF">2021-10-11T14:46:36Z</dcterms:created>
  <dcterms:modified xsi:type="dcterms:W3CDTF">2021-10-11T14:46:36Z</dcterms:modified>
</cp:coreProperties>
</file>