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Pre-Calculus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test by which a relation is either shown to be a function or not. The graph of a function does not intersect with a vertical line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is periodic if and only if f (x) = f (x + c) , for all values x , where c is a constant. A periodic function repeats itself at regular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f is odd if f (x) = - f (- x)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inputs for which a function or relation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a graph approaches but never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test by which it is shown whether a function is a one-to-one function or not, and therefore whether its inverse is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all possible ordered pairs (a, b) composed of elements taken from the two sets, A and B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is one-to-one if each element in its range is paired with exactly one element from its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is undefined at a given value of its independent variable if for that value, there is no output--this occurs when a particular input creates a situation in which there is division by zero, or an even root of a negative number, for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is piecewise if and only if it uses different rules for different parts of its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f is even if f (x) = f (- x)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a&lt;1 and the graph is stretched along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 which assigns a correspondence from the elements of the range to those of the domain. The inverse of a function or relation can be found by interchanging the variables in the function or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function is defined at a given value of the independent variable if it assigns that input an output; defined means "takes on a value".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Terms</dc:title>
  <dcterms:created xsi:type="dcterms:W3CDTF">2021-10-11T14:44:09Z</dcterms:created>
  <dcterms:modified xsi:type="dcterms:W3CDTF">2021-10-11T14:44:09Z</dcterms:modified>
</cp:coreProperties>
</file>