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Pre-Calculus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asymptote that is found by comparing the degrees on top and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dip or hump of a quadratic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rule that assigns each element in a set A to exactly one element in set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Function with a y=#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Different angle measures with the same terminal side(Full 360 degree rotation)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motion where a point moving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positive acute angle that the terminal side makes with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Represents a function with a table of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speed that's rate at which the distance traveled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Represents a function in an explicit formula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interest with a formula of A(t)=Pe^rt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Function with a y= x squared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set of all possible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asymptote that occurs when each factor in the denominator is set = 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interest with a formula of A(t)=P(1+r/n)^nt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Function with a y=x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real numbers that lies between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set of all possible y-values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dip or hump of a quadratic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asymptote that occurs only when the degree of numerator in exactly one degree higher that the denominator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logarithm with a base of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Describe a function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Function with a y=x cubed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Function with a y= 1/x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Represents a function with a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Vocabulary</dc:title>
  <dcterms:created xsi:type="dcterms:W3CDTF">2021-10-11T14:45:06Z</dcterms:created>
  <dcterms:modified xsi:type="dcterms:W3CDTF">2021-10-11T14:45:06Z</dcterms:modified>
</cp:coreProperties>
</file>