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Pre-Calculus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Cosine of theta divided by sin of theta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squared plus b squared equals c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number 2 represent in this equation: y=2cos3x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x-intercept or zero?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radian(s) equals 57.3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Flipping a shape over an axis or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find the sides and angles of an triangle with a provided SAS or 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which goes in the clockwise direction on the unit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force needed to move an object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ordered pair inside of a parabola which is p units away from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Magnitude of a True Velocity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 angle with the initial side on the positive x-axis?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rule that assigns each element in a set to exactly one element in another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x and y coordinates of points on the curve are given separately as functions of an additional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a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that increases or decreases due to the fact that it is multiplied by a common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all forces acting on an object are taken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inverse of an exponential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the diameter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all possible rational roots of a polynomial function found using the equation p/q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Modeled by a vector whose direction is the direction of the motion and whose magnitude is the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with oblique triangles when the triangle has a provided AAS, ASA, or SSA to find other angles and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exponent of a polynomial.  Tells the number of roots a function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lowest or highest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segment with an assigned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Vocabulary</dc:title>
  <dcterms:created xsi:type="dcterms:W3CDTF">2021-10-11T14:46:08Z</dcterms:created>
  <dcterms:modified xsi:type="dcterms:W3CDTF">2021-10-11T14:46:08Z</dcterms:modified>
</cp:coreProperties>
</file>