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PreCalculus Word 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Zero Vector    </w:t>
      </w:r>
      <w:r>
        <w:t xml:space="preserve">   Linear Combination    </w:t>
      </w:r>
      <w:r>
        <w:t xml:space="preserve">   Resultant Vector    </w:t>
      </w:r>
      <w:r>
        <w:t xml:space="preserve">   Magnitude    </w:t>
      </w:r>
      <w:r>
        <w:t xml:space="preserve">   Terminal Point    </w:t>
      </w:r>
      <w:r>
        <w:t xml:space="preserve">   Initial Point    </w:t>
      </w:r>
      <w:r>
        <w:t xml:space="preserve">   Vectors    </w:t>
      </w:r>
      <w:r>
        <w:t xml:space="preserve">   Rectangular form    </w:t>
      </w:r>
      <w:r>
        <w:t xml:space="preserve">   Modulus    </w:t>
      </w:r>
      <w:r>
        <w:t xml:space="preserve">   Complex Plane    </w:t>
      </w:r>
      <w:r>
        <w:t xml:space="preserve">   Imaginary Axis    </w:t>
      </w:r>
      <w:r>
        <w:t xml:space="preserve">   Real Axis    </w:t>
      </w:r>
      <w:r>
        <w:t xml:space="preserve">   Polar Grid    </w:t>
      </w:r>
      <w:r>
        <w:t xml:space="preserve">   Polar Axis    </w:t>
      </w:r>
      <w:r>
        <w:t xml:space="preserve">   Pole    </w:t>
      </w:r>
      <w:r>
        <w:t xml:space="preserve">   Logarithmic Equation    </w:t>
      </w:r>
      <w:r>
        <w:t xml:space="preserve">   Exponential Equation    </w:t>
      </w:r>
      <w:r>
        <w:t xml:space="preserve">   Principal    </w:t>
      </w:r>
      <w:r>
        <w:t xml:space="preserve">   Product Rule    </w:t>
      </w:r>
      <w:r>
        <w:t xml:space="preserve">   Reflection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PreCalculus Word Exploration</dc:title>
  <dcterms:created xsi:type="dcterms:W3CDTF">2021-10-11T14:44:47Z</dcterms:created>
  <dcterms:modified xsi:type="dcterms:W3CDTF">2021-10-11T14:44:47Z</dcterms:modified>
</cp:coreProperties>
</file>