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x-value for which f(x)=0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of intersection of coordinate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fixed focus points defining an ellipse or hyperbola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Involving an equation whose terms are of the first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extending from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bottom side of a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fixed distance between the center of a circle and any point on that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in degrees measured clockwise from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function that is the sum of a number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whose graph is not a line or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 curve with two branches, the intersection of a plane with both halves of a double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exponent required to produce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portion of a curve or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means the x and y lines that cross at right angles to make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ratio of the length of the side opposite the given angle to the length of the hypotenuse of a right-angled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Word Puzzle</dc:title>
  <dcterms:created xsi:type="dcterms:W3CDTF">2021-10-11T14:47:54Z</dcterms:created>
  <dcterms:modified xsi:type="dcterms:W3CDTF">2021-10-11T14:47:54Z</dcterms:modified>
</cp:coreProperties>
</file>