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Pre-Civil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abolition    </w:t>
      </w:r>
      <w:r>
        <w:t xml:space="preserve">   agriculture    </w:t>
      </w:r>
      <w:r>
        <w:t xml:space="preserve">   cotton gin    </w:t>
      </w:r>
      <w:r>
        <w:t xml:space="preserve">   nullification    </w:t>
      </w:r>
      <w:r>
        <w:t xml:space="preserve">   manufacturing    </w:t>
      </w:r>
      <w:r>
        <w:t xml:space="preserve">   free state    </w:t>
      </w:r>
      <w:r>
        <w:t xml:space="preserve">   popular sovereignty    </w:t>
      </w:r>
      <w:r>
        <w:t xml:space="preserve">   secede    </w:t>
      </w:r>
      <w:r>
        <w:t xml:space="preserve">   sectionalism    </w:t>
      </w:r>
      <w:r>
        <w:t xml:space="preserve">   slave state    </w:t>
      </w:r>
      <w:r>
        <w:t xml:space="preserve">   slavery    </w:t>
      </w:r>
      <w:r>
        <w:t xml:space="preserve">   states rights    </w:t>
      </w:r>
      <w:r>
        <w:t xml:space="preserve">  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Pre-Civil War</dc:title>
  <dcterms:created xsi:type="dcterms:W3CDTF">2021-10-11T14:44:35Z</dcterms:created>
  <dcterms:modified xsi:type="dcterms:W3CDTF">2021-10-11T14:44:35Z</dcterms:modified>
</cp:coreProperties>
</file>