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 who owns a small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dies for a great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job of a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opposed to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laws in a Southern state that controlled enslaved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work stoppage by employees as a protest against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unfair opinion not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African American religious folk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teaching of males and females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plantation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device that used electric signals to send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give an official authority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place to store weapons and military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system of dots and dashes that represent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person who sought the end of slavery in the United States in the early 1800s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workers with the same trade,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state-supported school for training high school graduates to become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reasons 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ship with sleek hulls and tall sails that clipped time with long journeys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trade of enslaved people among states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development or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refusing to obey laws considered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theory that individuals states are independent and have the right to control their most important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much a worker can produce with a given amount of time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is running away from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drinking little or no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cooperation to aid and house enslaved people who had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religious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community based on a vision of the perfect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extreme shortage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Pre-Civil War Vocabulary</dc:title>
  <dcterms:created xsi:type="dcterms:W3CDTF">2021-10-11T14:44:27Z</dcterms:created>
  <dcterms:modified xsi:type="dcterms:W3CDTF">2021-10-11T14:44:27Z</dcterms:modified>
</cp:coreProperties>
</file>