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Pre-Columbian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valuable trade good renowned for its sharpness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Incan emperor captured and garroted by the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enriching maize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register of days used to predict seasons and the movement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North American indigenous peoples renowned for their earthworks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Founding emperor of the Incan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only known Mesoamerican disease to affect Europeans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Staple of the Incan diet, used both for food and for producing alcohol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allowing agricultutral cultivation on steep inclines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Ordered the burning of Aztec historical texts to fabricate a new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body of water on which Tenochtitlan was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aristocratic caste of Aztec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disease, mainly affecting children, which killed millions of indigenous Americans following Columbus' 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knot system used to store census and tax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Pre-Columbian Civilizations</dc:title>
  <dcterms:created xsi:type="dcterms:W3CDTF">2021-10-11T14:44:15Z</dcterms:created>
  <dcterms:modified xsi:type="dcterms:W3CDTF">2021-10-11T14:44:15Z</dcterms:modified>
</cp:coreProperties>
</file>