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or see something before something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authorize or give permission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decision before you have all of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syllable or word that comes before a root word to change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waht will happen before it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before something else in time, order,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taken in advance to prevent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before the real test, usually given to see what is already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for something before it needs to be paid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 something from happening before it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Pre-Crossword Puzzle</dc:title>
  <dcterms:created xsi:type="dcterms:W3CDTF">2021-10-11T14:44:58Z</dcterms:created>
  <dcterms:modified xsi:type="dcterms:W3CDTF">2021-10-11T14:44:58Z</dcterms:modified>
</cp:coreProperties>
</file>