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Pre-Existing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Chest pain or discomfort due to coronary heart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Angina Pectoris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Documentation of current Coumadin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Cirrhosis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involving hyperactivity requiring medication for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Bleeding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Hemophilia or factor V Leiden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Disseminted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 of cerebrovascular accident with persistent residual deficit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ADD / ADHD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Lung condition with blockage of airflow from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End-Stage Liver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Anticoagulant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of the heart to pump a sufficient quantity of blood to meet the metabolic needs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Cigarette use in ther past 12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Current Smoker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Widespread cancer with metastases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Pre-Existing Conditions</dc:title>
  <dcterms:created xsi:type="dcterms:W3CDTF">2021-10-11T14:46:15Z</dcterms:created>
  <dcterms:modified xsi:type="dcterms:W3CDTF">2021-10-11T14:46:15Z</dcterms:modified>
</cp:coreProperties>
</file>