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exclaim    </w:t>
      </w:r>
      <w:r>
        <w:t xml:space="preserve">   exlude    </w:t>
      </w:r>
      <w:r>
        <w:t xml:space="preserve">   expand    </w:t>
      </w:r>
      <w:r>
        <w:t xml:space="preserve">   express    </w:t>
      </w:r>
      <w:r>
        <w:t xml:space="preserve">   extend    </w:t>
      </w:r>
      <w:r>
        <w:t xml:space="preserve">   forecast    </w:t>
      </w:r>
      <w:r>
        <w:t xml:space="preserve">   forehead    </w:t>
      </w:r>
      <w:r>
        <w:t xml:space="preserve">   incomplete    </w:t>
      </w:r>
      <w:r>
        <w:t xml:space="preserve">   incorrect    </w:t>
      </w:r>
      <w:r>
        <w:t xml:space="preserve">   indoor    </w:t>
      </w:r>
      <w:r>
        <w:t xml:space="preserve">   nonfat    </w:t>
      </w:r>
      <w:r>
        <w:t xml:space="preserve">   nonstop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</dc:title>
  <dcterms:created xsi:type="dcterms:W3CDTF">2021-10-11T14:44:56Z</dcterms:created>
  <dcterms:modified xsi:type="dcterms:W3CDTF">2021-10-11T14:44:56Z</dcterms:modified>
</cp:coreProperties>
</file>