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Pre-Instruction: Learning to Learn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Finding additional layers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Recall information often with time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Differentitate between various topics and find unifying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Explain concepts by using relevant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precedence over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Experiential and/or hands on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technique to increase focus for a set time and then relax/diffuse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Ungraded checks for learning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down information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Summarize and think about what is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response to check understanding and increase 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Activity that helps students review and retain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Pre-Instruction: Learning to Learn</dc:title>
  <dcterms:created xsi:type="dcterms:W3CDTF">2021-10-11T14:45:45Z</dcterms:created>
  <dcterms:modified xsi:type="dcterms:W3CDTF">2021-10-11T14:45:45Z</dcterms:modified>
</cp:coreProperties>
</file>