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Addy    </w:t>
      </w:r>
      <w:r>
        <w:t xml:space="preserve">   Alejandro    </w:t>
      </w:r>
      <w:r>
        <w:t xml:space="preserve">   Alexia    </w:t>
      </w:r>
      <w:r>
        <w:t xml:space="preserve">   Alizae    </w:t>
      </w:r>
      <w:r>
        <w:t xml:space="preserve">   Amily    </w:t>
      </w:r>
      <w:r>
        <w:t xml:space="preserve">   Ava    </w:t>
      </w:r>
      <w:r>
        <w:t xml:space="preserve">   Benny    </w:t>
      </w:r>
      <w:r>
        <w:t xml:space="preserve">   Darian    </w:t>
      </w:r>
      <w:r>
        <w:t xml:space="preserve">   Destiny    </w:t>
      </w:r>
      <w:r>
        <w:t xml:space="preserve">   Dwayne    </w:t>
      </w:r>
      <w:r>
        <w:t xml:space="preserve">   Eden    </w:t>
      </w:r>
      <w:r>
        <w:t xml:space="preserve">   Guillermo    </w:t>
      </w:r>
      <w:r>
        <w:t xml:space="preserve">   Harper    </w:t>
      </w:r>
      <w:r>
        <w:t xml:space="preserve">   Isaak    </w:t>
      </w:r>
      <w:r>
        <w:t xml:space="preserve">   Jace    </w:t>
      </w:r>
      <w:r>
        <w:t xml:space="preserve">   JaKovian    </w:t>
      </w:r>
      <w:r>
        <w:t xml:space="preserve">   Lyla    </w:t>
      </w:r>
      <w:r>
        <w:t xml:space="preserve">   Michael    </w:t>
      </w:r>
      <w:r>
        <w:t xml:space="preserve">   Olivia    </w:t>
      </w:r>
      <w:r>
        <w:t xml:space="preserve">   Sky    </w:t>
      </w:r>
      <w:r>
        <w:t xml:space="preserve">   Spencer    </w:t>
      </w:r>
      <w:r>
        <w:t xml:space="preserve">   Summer    </w:t>
      </w:r>
      <w:r>
        <w:t xml:space="preserve">   Vicky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</dc:title>
  <dcterms:created xsi:type="dcterms:W3CDTF">2021-10-11T14:47:44Z</dcterms:created>
  <dcterms:modified xsi:type="dcterms:W3CDTF">2021-10-11T14:47:44Z</dcterms:modified>
</cp:coreProperties>
</file>