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Pre/Post Assessment: Seasons and 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months are in a year?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Winter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month is Thanksgiving?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April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month of the year?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Autumn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month is Independence 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Four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fourth month of the year?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Twelve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months does each season typically last?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November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trees shed their leaves in this season.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season is the hottest of the year.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Summer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hibernate and birds migrate in this season.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January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are born and flowers bloom in this season.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seasons are there?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July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Pre/Post Assessment: Seasons and Months of the Year</dc:title>
  <dcterms:created xsi:type="dcterms:W3CDTF">2021-10-11T14:44:53Z</dcterms:created>
  <dcterms:modified xsi:type="dcterms:W3CDTF">2021-10-11T14:44:53Z</dcterms:modified>
</cp:coreProperties>
</file>