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his    </w:t>
      </w:r>
      <w:r>
        <w:t xml:space="preserve">   it    </w:t>
      </w:r>
      <w:r>
        <w:t xml:space="preserve">   and    </w:t>
      </w:r>
      <w:r>
        <w:t xml:space="preserve">   him    </w:t>
      </w:r>
      <w:r>
        <w:t xml:space="preserve">   on    </w:t>
      </w:r>
      <w:r>
        <w:t xml:space="preserve">   said    </w:t>
      </w:r>
      <w:r>
        <w:t xml:space="preserve">   you    </w:t>
      </w:r>
      <w:r>
        <w:t xml:space="preserve">   to    </w:t>
      </w:r>
      <w:r>
        <w:t xml:space="preserve">   at    </w:t>
      </w:r>
      <w:r>
        <w:t xml:space="preserve">   for    </w:t>
      </w:r>
      <w:r>
        <w:t xml:space="preserve">   was    </w:t>
      </w:r>
      <w:r>
        <w:t xml:space="preserve">   I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Pre-Primer</dc:title>
  <dcterms:created xsi:type="dcterms:W3CDTF">2021-10-11T14:46:34Z</dcterms:created>
  <dcterms:modified xsi:type="dcterms:W3CDTF">2021-10-11T14:46:34Z</dcterms:modified>
</cp:coreProperties>
</file>