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Pre-Primer Sight Words</w:t>
      </w:r>
    </w:p>
    <w:p>
      <w:pPr>
        <w:pStyle w:val="Questions"/>
      </w:pPr>
      <w:r>
        <w:t xml:space="preserve">1.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3. AYAW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BEUL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OCME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DFIN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BIG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WODN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ORF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Pre-Primer Sight Words</dc:title>
  <dcterms:created xsi:type="dcterms:W3CDTF">2021-10-11T14:44:53Z</dcterms:created>
  <dcterms:modified xsi:type="dcterms:W3CDTF">2021-10-11T14:44:53Z</dcterms:modified>
</cp:coreProperties>
</file>