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Pre-Reading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able to move or get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"Can you please _____ me? I'm stuck" You ask your teacher for _____ when you don't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always (negative)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game were someone counts to ten and finds people who are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Hops around hiding eggs at Easter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get water out of it; makes wishes in a wishing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down but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Horns of a male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phrase of "What's Wrong?"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with long antlers; pulls Santa's sleigh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_____ on a trampoline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with big eyes, and only awake at night. "Hooo Hoooo"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Pre-Reading Crossword</dc:title>
  <dcterms:created xsi:type="dcterms:W3CDTF">2021-10-11T14:45:42Z</dcterms:created>
  <dcterms:modified xsi:type="dcterms:W3CDTF">2021-10-11T14:45:42Z</dcterms:modified>
</cp:coreProperties>
</file>