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Pre-Salon Week 1</w:t>
      </w:r>
    </w:p>
    <w:p>
      <w:pPr>
        <w:pStyle w:val="Questions"/>
      </w:pPr>
      <w:r>
        <w:t xml:space="preserve">1. PICCTOAL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PIAALTER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EXAP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TFLNOAR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ERTLOPMA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NDYETSI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OYSPTIRO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YETTCIILSA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ENLDSOU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ENRIGD HRAI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AAPCOELI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BSSNAOIRA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ETATS LAW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Pre-Salon Week 1</dc:title>
  <dcterms:created xsi:type="dcterms:W3CDTF">2021-10-11T14:45:48Z</dcterms:created>
  <dcterms:modified xsi:type="dcterms:W3CDTF">2021-10-11T14:45:48Z</dcterms:modified>
</cp:coreProperties>
</file>