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Pre-School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prepare    </w:t>
      </w:r>
      <w:r>
        <w:t xml:space="preserve">   expression    </w:t>
      </w:r>
      <w:r>
        <w:t xml:space="preserve">   skills    </w:t>
      </w:r>
      <w:r>
        <w:t xml:space="preserve">   improve    </w:t>
      </w:r>
      <w:r>
        <w:t xml:space="preserve">   engage    </w:t>
      </w:r>
      <w:r>
        <w:t xml:space="preserve">   imagination    </w:t>
      </w:r>
      <w:r>
        <w:t xml:space="preserve">   songs    </w:t>
      </w:r>
      <w:r>
        <w:t xml:space="preserve">   books    </w:t>
      </w:r>
      <w:r>
        <w:t xml:space="preserve">   behave    </w:t>
      </w:r>
      <w:r>
        <w:t xml:space="preserve">   directions    </w:t>
      </w:r>
      <w:r>
        <w:t xml:space="preserve">   listen    </w:t>
      </w:r>
      <w:r>
        <w:t xml:space="preserve">   childhood    </w:t>
      </w:r>
      <w:r>
        <w:t xml:space="preserve">   preschool    </w:t>
      </w:r>
      <w:r>
        <w:t xml:space="preserve">   communicate    </w:t>
      </w:r>
      <w:r>
        <w:t xml:space="preserve">   develop    </w:t>
      </w:r>
      <w:r>
        <w:t xml:space="preserve">   watch    </w:t>
      </w:r>
      <w:r>
        <w:t xml:space="preserve">   letters    </w:t>
      </w:r>
      <w:r>
        <w:t xml:space="preserve">   numbers    </w:t>
      </w:r>
      <w:r>
        <w:t xml:space="preserve">   language    </w:t>
      </w:r>
      <w:r>
        <w:t xml:space="preserve">   discover    </w:t>
      </w:r>
      <w:r>
        <w:t xml:space="preserve">   share    </w:t>
      </w:r>
      <w:r>
        <w:t xml:space="preserve">   build    </w:t>
      </w:r>
      <w:r>
        <w:t xml:space="preserve">   count    </w:t>
      </w:r>
      <w:r>
        <w:t xml:space="preserve">   interact    </w:t>
      </w:r>
      <w:r>
        <w:t xml:space="preserve">   teach    </w:t>
      </w:r>
      <w:r>
        <w:t xml:space="preserve">   play    </w:t>
      </w:r>
      <w:r>
        <w:t xml:space="preserve">   grow    </w:t>
      </w:r>
      <w:r>
        <w:t xml:space="preserve">  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Pre-School Education</dc:title>
  <dcterms:created xsi:type="dcterms:W3CDTF">2021-10-11T14:44:22Z</dcterms:created>
  <dcterms:modified xsi:type="dcterms:W3CDTF">2021-10-11T14:44:22Z</dcterms:modified>
</cp:coreProperties>
</file>