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Pre-Trip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 Bags    </w:t>
      </w:r>
      <w:r>
        <w:t xml:space="preserve">   Trailer    </w:t>
      </w:r>
      <w:r>
        <w:t xml:space="preserve">   Lights    </w:t>
      </w:r>
      <w:r>
        <w:t xml:space="preserve">   Walk around    </w:t>
      </w:r>
      <w:r>
        <w:t xml:space="preserve">   Mud Flaps    </w:t>
      </w:r>
      <w:r>
        <w:t xml:space="preserve">   Coupling System    </w:t>
      </w:r>
      <w:r>
        <w:t xml:space="preserve">   Glad Hands    </w:t>
      </w:r>
      <w:r>
        <w:t xml:space="preserve">   Air and Electrical lines    </w:t>
      </w:r>
      <w:r>
        <w:t xml:space="preserve">   Battery Box    </w:t>
      </w:r>
      <w:r>
        <w:t xml:space="preserve">   Drive Shaft    </w:t>
      </w:r>
      <w:r>
        <w:t xml:space="preserve">   Fuel Tanks    </w:t>
      </w:r>
      <w:r>
        <w:t xml:space="preserve">   Lug Nuts    </w:t>
      </w:r>
      <w:r>
        <w:t xml:space="preserve">   Tires    </w:t>
      </w:r>
      <w:r>
        <w:t xml:space="preserve">   Brakes    </w:t>
      </w:r>
      <w:r>
        <w:t xml:space="preserve">   Shocks    </w:t>
      </w:r>
      <w:r>
        <w:t xml:space="preserve">   Spring Hangers    </w:t>
      </w:r>
      <w:r>
        <w:t xml:space="preserve">   Steering Gear Box    </w:t>
      </w:r>
      <w:r>
        <w:t xml:space="preserve">   U Joints    </w:t>
      </w:r>
      <w:r>
        <w:t xml:space="preserve">   Frame    </w:t>
      </w:r>
      <w:r>
        <w:t xml:space="preserve">   Starter    </w:t>
      </w:r>
      <w:r>
        <w:t xml:space="preserve">   Air Compressor    </w:t>
      </w:r>
      <w:r>
        <w:t xml:space="preserve">   Fan Belts    </w:t>
      </w:r>
      <w:r>
        <w:t xml:space="preserve">   Water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Pre-Trip 1</dc:title>
  <dcterms:created xsi:type="dcterms:W3CDTF">2021-10-11T14:46:06Z</dcterms:created>
  <dcterms:modified xsi:type="dcterms:W3CDTF">2021-10-11T14:46:06Z</dcterms:modified>
</cp:coreProperties>
</file>