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PreTrip Your Vehicle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horn    </w:t>
      </w:r>
      <w:r>
        <w:t xml:space="preserve">   emergency brake    </w:t>
      </w:r>
      <w:r>
        <w:t xml:space="preserve">   camera monitor    </w:t>
      </w:r>
      <w:r>
        <w:t xml:space="preserve">   oil pressure    </w:t>
      </w:r>
      <w:r>
        <w:t xml:space="preserve">   engine noise    </w:t>
      </w:r>
      <w:r>
        <w:t xml:space="preserve">   turn signal    </w:t>
      </w:r>
      <w:r>
        <w:t xml:space="preserve">   brake lights    </w:t>
      </w:r>
      <w:r>
        <w:t xml:space="preserve">   windshield wipers    </w:t>
      </w:r>
      <w:r>
        <w:t xml:space="preserve">   safety belt    </w:t>
      </w:r>
      <w:r>
        <w:t xml:space="preserve">   leaks    </w:t>
      </w:r>
      <w:r>
        <w:t xml:space="preserve">   undercarriage    </w:t>
      </w:r>
      <w:r>
        <w:t xml:space="preserve">   fuel tank cap    </w:t>
      </w:r>
      <w:r>
        <w:t xml:space="preserve">   valve cap    </w:t>
      </w:r>
      <w:r>
        <w:t xml:space="preserve">   license plate    </w:t>
      </w:r>
      <w:r>
        <w:t xml:space="preserve">   reflector    </w:t>
      </w:r>
      <w:r>
        <w:t xml:space="preserve">   wheels    </w:t>
      </w:r>
      <w:r>
        <w:t xml:space="preserve">   tire pressure    </w:t>
      </w:r>
      <w:r>
        <w:t xml:space="preserve">   flashers    </w:t>
      </w:r>
      <w:r>
        <w:t xml:space="preserve">   headlights    </w:t>
      </w:r>
      <w:r>
        <w:t xml:space="preserve">   mirrors    </w:t>
      </w:r>
      <w:r>
        <w:t xml:space="preserve">   dvir    </w:t>
      </w:r>
      <w:r>
        <w:t xml:space="preserve">   registration    </w:t>
      </w:r>
      <w:r>
        <w:t xml:space="preserve">   bulkhead door    </w:t>
      </w:r>
      <w:r>
        <w:t xml:space="preserve">   water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PreTrip Your Vehicle</dc:title>
  <dcterms:created xsi:type="dcterms:W3CDTF">2021-10-11T14:50:12Z</dcterms:created>
  <dcterms:modified xsi:type="dcterms:W3CDTF">2021-10-11T14:50:12Z</dcterms:modified>
</cp:coreProperties>
</file>