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Assassinated    </w:t>
      </w:r>
      <w:r>
        <w:t xml:space="preserve">   Gettysburg    </w:t>
      </w:r>
      <w:r>
        <w:t xml:space="preserve">   Freeing    </w:t>
      </w:r>
      <w:r>
        <w:t xml:space="preserve">   Fort Sumter    </w:t>
      </w:r>
      <w:r>
        <w:t xml:space="preserve">   Slavery    </w:t>
      </w:r>
      <w:r>
        <w:t xml:space="preserve">   Jefferson    </w:t>
      </w:r>
      <w:r>
        <w:t xml:space="preserve">   Abraham    </w:t>
      </w:r>
      <w:r>
        <w:t xml:space="preserve">   Union    </w:t>
      </w:r>
      <w:r>
        <w:t xml:space="preserve">   Confederacy    </w:t>
      </w:r>
      <w:r>
        <w:t xml:space="preserve">   Withdrew    </w:t>
      </w:r>
      <w:r>
        <w:t xml:space="preserve">   Eleven    </w:t>
      </w:r>
      <w:r>
        <w:t xml:space="preserve">   Guerilla    </w:t>
      </w:r>
      <w:r>
        <w:t xml:space="preserve">   Franklin    </w:t>
      </w:r>
      <w:r>
        <w:t xml:space="preserve">   Battle of Saratoga    </w:t>
      </w:r>
      <w:r>
        <w:t xml:space="preserve">   Declaration    </w:t>
      </w:r>
      <w:r>
        <w:t xml:space="preserve">   American Militia    </w:t>
      </w:r>
      <w:r>
        <w:t xml:space="preserve">   William Dawes    </w:t>
      </w:r>
      <w:r>
        <w:t xml:space="preserve">   Samuel Prescott    </w:t>
      </w:r>
      <w:r>
        <w:t xml:space="preserve">   Paul Revere    </w:t>
      </w:r>
      <w:r>
        <w:t xml:space="preserve">   Armed    </w:t>
      </w:r>
      <w:r>
        <w:t xml:space="preserve">   Jameston    </w:t>
      </w:r>
      <w:r>
        <w:t xml:space="preserve">   Closest    </w:t>
      </w:r>
      <w:r>
        <w:t xml:space="preserve">   Posterity    </w:t>
      </w:r>
      <w:r>
        <w:t xml:space="preserve">   Wealth    </w:t>
      </w:r>
      <w:r>
        <w:t xml:space="preserve">   Religious Freedom    </w:t>
      </w:r>
      <w:r>
        <w:t xml:space="preserve">   Netherlands    </w:t>
      </w:r>
      <w:r>
        <w:t xml:space="preserve">   Sweden    </w:t>
      </w:r>
      <w:r>
        <w:t xml:space="preserve">   France    </w:t>
      </w:r>
      <w:r>
        <w:t xml:space="preserve">   Spain    </w:t>
      </w:r>
      <w:r>
        <w:t xml:space="preserve">   Britain    </w:t>
      </w:r>
      <w:r>
        <w:t xml:space="preserve">   Lexington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Pre-World War II</dc:title>
  <dcterms:created xsi:type="dcterms:W3CDTF">2021-10-11T14:45:09Z</dcterms:created>
  <dcterms:modified xsi:type="dcterms:W3CDTF">2021-10-11T14:45:09Z</dcterms:modified>
</cp:coreProperties>
</file>