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Pre_World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industries that were most greatly impacted by the inventions of the second industrial revolution?  Communication and ___ industries.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was the primary influence of the second industrial revolution? 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caused the Great Depression? The Great _________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inventions came as a result of the harnessing of electricity?  Light bulb, radio,____ , and subways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sinking of a British ocean liner and the discovery of the Zimmerman telegram drew the United States into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Allied Forces? England, Serbia, Belgium,____ , and eventually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Event started World War I? The _____  of Austria’s leaders.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 major inventions discovered during the second industrial revolution?  The railroad, telegraph, ______ , and steam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Invention by Eli Whitney perpetuated slave use?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invention in the North made it easier to make this quicker and cheaper?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stock market crash is when the value of money drops and everything becomes super___  and poorer people can’t afford to buy basic needs like food.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period was called the industrial revolution because of the huge number of _____ advances.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event hurt farmers during the time of the Great Depression?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 War I was called the “Great War?”  It was ____ than any war that came before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Selective Service Act: A law made that required all men ages 21 to 31 to register for the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industrial revolution effected American society,  many people went from living in _____  to living in city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won the war?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wartime technologies were developed during World War I? tanks,_____ , machine guns, poison gas, and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was given to Midwest because of the massive dust storms?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Central Powers? Germany, Austria-Hungary, Bulgaria, and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Three major inventions were instrumental to the first industrial revolution?  The steam engine,_____ , steel furnace </w:t>
            </w:r>
          </w:p>
        </w:tc>
      </w:tr>
    </w:tbl>
    <w:p>
      <w:pPr>
        <w:pStyle w:val="WordBankLarge"/>
      </w:pPr>
      <w:r>
        <w:t xml:space="preserve">   The Allied forces    </w:t>
      </w:r>
      <w:r>
        <w:t xml:space="preserve">   Military    </w:t>
      </w:r>
      <w:r>
        <w:t xml:space="preserve">   War    </w:t>
      </w:r>
      <w:r>
        <w:t xml:space="preserve">   Ottoman Empire     </w:t>
      </w:r>
      <w:r>
        <w:t xml:space="preserve">   Russia    </w:t>
      </w:r>
      <w:r>
        <w:t xml:space="preserve">   assassination    </w:t>
      </w:r>
      <w:r>
        <w:t xml:space="preserve">   Submarines    </w:t>
      </w:r>
      <w:r>
        <w:t xml:space="preserve">   bigger    </w:t>
      </w:r>
      <w:r>
        <w:t xml:space="preserve">   The Dust Bowl    </w:t>
      </w:r>
      <w:r>
        <w:t xml:space="preserve">   major drought    </w:t>
      </w:r>
      <w:r>
        <w:t xml:space="preserve">   expensive    </w:t>
      </w:r>
      <w:r>
        <w:t xml:space="preserve">   Stock Market     </w:t>
      </w:r>
      <w:r>
        <w:t xml:space="preserve">   rural areas    </w:t>
      </w:r>
      <w:r>
        <w:t xml:space="preserve">   trollies    </w:t>
      </w:r>
      <w:r>
        <w:t xml:space="preserve">   transportation    </w:t>
      </w:r>
      <w:r>
        <w:t xml:space="preserve">   telephone    </w:t>
      </w:r>
      <w:r>
        <w:t xml:space="preserve">   United States    </w:t>
      </w:r>
      <w:r>
        <w:t xml:space="preserve">   assembly line    </w:t>
      </w:r>
      <w:r>
        <w:t xml:space="preserve">   Cotton Gin    </w:t>
      </w:r>
      <w:r>
        <w:t xml:space="preserve">   powered loom    </w:t>
      </w:r>
      <w:r>
        <w:t xml:space="preserve">   technological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Pre_World War II</dc:title>
  <dcterms:created xsi:type="dcterms:W3CDTF">2021-10-11T14:44:58Z</dcterms:created>
  <dcterms:modified xsi:type="dcterms:W3CDTF">2021-10-11T14:44:58Z</dcterms:modified>
</cp:coreProperties>
</file>