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AP Plant and Animal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cell does not have a cell wall or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framework for the cell; helps to maintain shape or change shape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of the cell that carries information for reproduction and controls all cell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cell structures that have specific functions and are found in Eukaryotes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 that produces energy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organelle in which amino acids are hooked together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that stores water, nutrients and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materials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plant cells, this stiff wall surrounds the cell membrane, giving the cell a rigid, boxlike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and support for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organelle that processes and transports proteins and other materials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digest large molecules through the use of hydrolytic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gel like material that surrounds all parts of the cell within the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cell contains a cell wall, chloroplast, and a large vacuole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AP Plant and Animal Organelles </dc:title>
  <dcterms:created xsi:type="dcterms:W3CDTF">2021-10-11T14:44:31Z</dcterms:created>
  <dcterms:modified xsi:type="dcterms:W3CDTF">2021-10-11T14:44:31Z</dcterms:modified>
</cp:coreProperties>
</file>