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 Algebra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variable    </w:t>
      </w:r>
      <w:r>
        <w:t xml:space="preserve">   square    </w:t>
      </w:r>
      <w:r>
        <w:t xml:space="preserve">   translation    </w:t>
      </w:r>
      <w:r>
        <w:t xml:space="preserve">   slope    </w:t>
      </w:r>
      <w:r>
        <w:t xml:space="preserve">   y intercept    </w:t>
      </w:r>
      <w:r>
        <w:t xml:space="preserve">   whole number    </w:t>
      </w:r>
      <w:r>
        <w:t xml:space="preserve">   square root    </w:t>
      </w:r>
      <w:r>
        <w:t xml:space="preserve">   right triangle    </w:t>
      </w:r>
      <w:r>
        <w:t xml:space="preserve">   reflection    </w:t>
      </w:r>
      <w:r>
        <w:t xml:space="preserve">   pythagorean theorem    </w:t>
      </w:r>
      <w:r>
        <w:t xml:space="preserve">   order of operations    </w:t>
      </w:r>
      <w:r>
        <w:t xml:space="preserve">   integer    </w:t>
      </w:r>
      <w:r>
        <w:t xml:space="preserve">   equation    </w:t>
      </w:r>
      <w:r>
        <w:t xml:space="preserve">   real number    </w:t>
      </w:r>
      <w:r>
        <w:t xml:space="preserve">   proportional    </w:t>
      </w:r>
      <w:r>
        <w:t xml:space="preserve">   natural number    </w:t>
      </w:r>
      <w:r>
        <w:t xml:space="preserve">   hypotenuse    </w:t>
      </w:r>
      <w:r>
        <w:t xml:space="preserve">   dilation    </w:t>
      </w:r>
      <w:r>
        <w:t xml:space="preserve">   rational number    </w:t>
      </w:r>
      <w:r>
        <w:t xml:space="preserve">   isolate    </w:t>
      </w:r>
      <w:r>
        <w:t xml:space="preserve">   formula    </w:t>
      </w:r>
      <w:r>
        <w:t xml:space="preserve">   rate    </w:t>
      </w:r>
      <w:r>
        <w:t xml:space="preserve">   parentheses    </w:t>
      </w:r>
      <w:r>
        <w:t xml:space="preserve">   irrational number    </w:t>
      </w:r>
      <w:r>
        <w:t xml:space="preserve">   exponent    </w:t>
      </w:r>
      <w:r>
        <w:t xml:space="preserve">   trapezoid    </w:t>
      </w:r>
      <w:r>
        <w:t xml:space="preserve">   area    </w:t>
      </w:r>
      <w:r>
        <w:t xml:space="preserve">   eliminate    </w:t>
      </w:r>
      <w:r>
        <w:t xml:space="preserve">   system    </w:t>
      </w:r>
      <w:r>
        <w:t xml:space="preserve">   evaluate    </w:t>
      </w:r>
      <w:r>
        <w:t xml:space="preserve">   inequality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 Algebra</dc:title>
  <dcterms:created xsi:type="dcterms:W3CDTF">2021-10-11T14:45:36Z</dcterms:created>
  <dcterms:modified xsi:type="dcterms:W3CDTF">2021-10-11T14:45:36Z</dcterms:modified>
</cp:coreProperties>
</file>