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 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 whose output value is the same for every input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all second elements in an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first elements in an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between sets or amounts where a number of items can be summarized by one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or expression involving one or more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whose graphs are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Equations whose graphs are not straight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Increasing line going left to right and decreasing line going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express the defendant variable, y, in terms of the independent varibable,x.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how the elements in a function are paired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Algebra Crossword Puzzle</dc:title>
  <dcterms:created xsi:type="dcterms:W3CDTF">2021-10-11T14:44:04Z</dcterms:created>
  <dcterms:modified xsi:type="dcterms:W3CDTF">2021-10-11T14:44:04Z</dcterms:modified>
</cp:coreProperties>
</file>