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 App Health and Safety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sign showing an eye wash station is what type of sign?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being described - something happens that does not result in a reportable injury but could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can the HSE inspector show up to a site?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"E" in HSE.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hotworks, confined working and working in high risk environments require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should you do if you see someone working dangerously?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HSE must be informed if workers are to work longer than how many hours per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 far as reasonably practicable is also know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likelihood of being injured by a potential hazard.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regulation oversees all other regulations and legislation in health and safety?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regulation requires reporting of injuries and diseases?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HSE can provide this notice to request that the health and safety standard must be increased within a timescale.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"M" in CDM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"H" in WAHR.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should be carried out before using a set of step ladders?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sign informs you on something that you MUST NOT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unsafe working conditions and unsafe working practices can cause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with the potential to cause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HSE must be informed if work is to last more than how many weeks?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"C" in COSHH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responsible for health and safety.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App Health and Safety Revision</dc:title>
  <dcterms:created xsi:type="dcterms:W3CDTF">2021-10-11T14:45:21Z</dcterms:created>
  <dcterms:modified xsi:type="dcterms:W3CDTF">2021-10-11T14:45:21Z</dcterms:modified>
</cp:coreProperties>
</file>